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843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8243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294C-166E-4CE2-A444-14F62040F28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